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71848"/>
          <w:sz w:val="44"/>
        </w:rPr>
        <w:t>UK Visa Invitation Letter Template</w:t>
      </w:r>
    </w:p>
    <w:p>
      <w:pPr>
        <w:pStyle w:val="Normal"/>
        <w:jc w:val="center"/>
        <w:rPr/>
      </w:pPr>
      <w:r>
        <w:rPr>
          <w:b w:val="false"/>
          <w:color w:val="59657D"/>
          <w:sz w:val="22"/>
        </w:rPr>
        <w:t>Free editable Word template for UK visitor visa applications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80"/>
      </w:tblGrid>
      <w:tr>
        <w:trPr/>
        <w:tc>
          <w:tcPr>
            <w:tcW w:w="10080" w:type="dxa"/>
            <w:tcBorders>
              <w:top w:val="single" w:sz="8" w:space="0" w:color="DDE3EE"/>
              <w:left w:val="single" w:sz="8" w:space="0" w:color="DDE3EE"/>
              <w:bottom w:val="single" w:sz="8" w:space="0" w:color="DDE3EE"/>
              <w:right w:val="single" w:sz="8" w:space="0" w:color="DDE3EE"/>
            </w:tcBorders>
            <w:shd w:fill="EAF0FF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071848"/>
                <w:sz w:val="21"/>
              </w:rPr>
              <w:t xml:space="preserve">How to use this template: </w:t>
            </w:r>
            <w:r>
              <w:rPr>
                <w:b w:val="false"/>
                <w:color w:val="071848"/>
                <w:sz w:val="21"/>
              </w:rPr>
              <w:t>replace every item in square brackets with accurate details. Delete any sections that do not apply. The invitation letter should be consistent with the visa application and supporting documents.</w:t>
            </w:r>
          </w:p>
        </w:tc>
      </w:tr>
    </w:tbl>
    <w:p>
      <w:pPr>
        <w:pStyle w:val="Normal"/>
        <w:spacing w:lineRule="auto" w:line="259" w:before="0" w:after="80"/>
        <w:rPr/>
      </w:pPr>
      <w:r>
        <w:rPr>
          <w:b/>
          <w:color w:val="071848"/>
          <w:sz w:val="30"/>
        </w:rPr>
        <w:t>Before you start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Use the host’s full legal name, UK address, phone number and email address.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Include the visitor’s full name, passport number, nationality and travel dates.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Explain the relationship between the host and visitor.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State where the visitor will stay and whether the host will provide accommodation or financial support.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Attach supporting evidence where relevant, such as proof of UK status, proof of address and relationship evidence.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If supporting documents are not in English or Welsh, include a certified translation.</w:t>
      </w:r>
    </w:p>
    <w:p>
      <w:pPr>
        <w:pStyle w:val="Normal"/>
        <w:jc w:val="center"/>
        <w:rPr/>
      </w:pPr>
      <w:r>
        <w:rPr>
          <w:b/>
          <w:color w:val="2357E8"/>
          <w:sz w:val="20"/>
        </w:rPr>
        <w:t>Copy, edit and print the letter below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240"/>
        <w:jc w:val="center"/>
        <w:rPr/>
      </w:pPr>
      <w:r>
        <w:rPr>
          <w:b/>
          <w:color w:val="071848"/>
          <w:sz w:val="32"/>
        </w:rPr>
        <w:t>Invitation Letter for UK Visa</w:t>
      </w:r>
    </w:p>
    <w:p>
      <w:pPr>
        <w:pStyle w:val="Normal"/>
        <w:spacing w:lineRule="auto" w:line="252" w:before="0" w:after="200"/>
        <w:rPr/>
      </w:pPr>
      <w:r>
        <w:rPr>
          <w:b w:val="false"/>
          <w:color w:val="071848"/>
          <w:sz w:val="20"/>
        </w:rPr>
        <w:t>[Host full name]</w:t>
        <w:br/>
        <w:t>[Host full UK address]</w:t>
        <w:br/>
        <w:t>[Host phone number]</w:t>
        <w:br/>
        <w:t>[Host email address]</w:t>
        <w:br/>
        <w:br/>
        <w:t>[Date]</w:t>
        <w:br/>
        <w:br/>
        <w:t>To: Entry Clearance Officer</w:t>
        <w:br/>
        <w:t>[British Embassy / British High Commission / UK Visas and Immigration]</w:t>
      </w:r>
    </w:p>
    <w:p>
      <w:pPr>
        <w:pStyle w:val="Normal"/>
        <w:spacing w:lineRule="auto" w:line="259" w:before="0" w:after="160"/>
        <w:rPr/>
      </w:pPr>
      <w:r>
        <w:rPr>
          <w:b w:val="false"/>
          <w:color w:val="071848"/>
          <w:sz w:val="20"/>
        </w:rPr>
        <w:t>Dear Sir/Madam,</w:t>
      </w:r>
    </w:p>
    <w:p>
      <w:pPr>
        <w:pStyle w:val="Normal"/>
        <w:spacing w:before="0" w:after="160"/>
        <w:rPr/>
      </w:pPr>
      <w:r>
        <w:rPr>
          <w:b/>
          <w:color w:val="071848"/>
          <w:sz w:val="20"/>
        </w:rPr>
        <w:t>Re: Invitation letter for [visitor full name], passport number [passport number]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I am writing to invite [visitor full name], who is a citizen of [visitor nationality], to visit me in the United Kingdom from [arrival date] to [departure date].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[Visitor full name] is my [relationship to visitor, for example mother, father, sibling, friend, partner or colleague]. The purpose of the visit is [briefly explain the reason for the visit, for example tourism, family visit, attending a graduation, attending a wedding, or spending a short holiday in the UK].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During the visit, [visitor full name] will stay at my address: [host full UK address]. [Choose one: I will provide accommodation only / I will provide accommodation and financial support during the visit / The visitor will pay for their own travel and living costs].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I confirm that [visitor full name] intends to visit the UK temporarily and will leave the UK at the end of the visit. Their planned return date is [return date].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I have attached copies of relevant supporting documents, which may include my passport or proof of UK immigration status, proof of address, and evidence of my relationship with the visitor.</w:t>
      </w:r>
    </w:p>
    <w:p>
      <w:pPr>
        <w:pStyle w:val="Normal"/>
        <w:spacing w:lineRule="auto" w:line="259" w:before="0" w:after="140"/>
        <w:rPr/>
      </w:pPr>
      <w:r>
        <w:rPr>
          <w:b w:val="false"/>
          <w:color w:val="071848"/>
          <w:sz w:val="20"/>
        </w:rPr>
        <w:t>Please contact me if you require any further information.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080" w:right="1080" w:gutter="0" w:header="720" w:top="893" w:footer="720" w:bottom="893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/>
        <w:rPr/>
      </w:pPr>
      <w:r>
        <w:rPr>
          <w:b w:val="false"/>
          <w:color w:val="071848"/>
          <w:sz w:val="20"/>
        </w:rPr>
        <w:t>Yours faithfully,</w:t>
        <w:br/>
        <w:br/>
        <w:t>[Host signature]</w:t>
        <w:br/>
        <w:t>[Host full name]</w:t>
      </w:r>
    </w:p>
    <w:p>
      <w:pPr>
        <w:pStyle w:val="Normal"/>
        <w:spacing w:lineRule="auto" w:line="259" w:before="0" w:after="80"/>
        <w:rPr/>
      </w:pPr>
      <w:r>
        <w:rPr>
          <w:b/>
          <w:color w:val="071848"/>
          <w:sz w:val="30"/>
        </w:rPr>
        <w:t>Optional wording examples</w:t>
      </w:r>
    </w:p>
    <w:p>
      <w:pPr>
        <w:pStyle w:val="Normal"/>
        <w:spacing w:before="0" w:after="160"/>
        <w:rPr/>
      </w:pPr>
      <w:r>
        <w:rPr>
          <w:b/>
          <w:color w:val="071848"/>
          <w:sz w:val="21"/>
        </w:rPr>
        <w:t xml:space="preserve">For parents: </w:t>
      </w:r>
      <w:r>
        <w:rPr>
          <w:b w:val="false"/>
          <w:color w:val="071848"/>
          <w:sz w:val="21"/>
        </w:rPr>
        <w:t>I am inviting my [mother/father], [visitor full name], to visit me in the UK for a short family visit from [date] to [date].</w:t>
      </w:r>
    </w:p>
    <w:p>
      <w:pPr>
        <w:pStyle w:val="Normal"/>
        <w:spacing w:before="0" w:after="160"/>
        <w:rPr/>
      </w:pPr>
      <w:r>
        <w:rPr>
          <w:b/>
          <w:color w:val="071848"/>
          <w:sz w:val="21"/>
        </w:rPr>
        <w:t xml:space="preserve">For a friend: </w:t>
      </w:r>
      <w:r>
        <w:rPr>
          <w:b w:val="false"/>
          <w:color w:val="071848"/>
          <w:sz w:val="21"/>
        </w:rPr>
        <w:t>I am inviting my friend, [visitor full name], to visit me in the UK for tourism and to spend time with me from [date] to [date].</w:t>
      </w:r>
    </w:p>
    <w:p>
      <w:pPr>
        <w:pStyle w:val="Normal"/>
        <w:spacing w:before="0" w:after="160"/>
        <w:rPr/>
      </w:pPr>
      <w:r>
        <w:rPr>
          <w:b/>
          <w:color w:val="071848"/>
          <w:sz w:val="21"/>
        </w:rPr>
        <w:t xml:space="preserve">For graduation or event: </w:t>
      </w:r>
      <w:r>
        <w:rPr>
          <w:b w:val="false"/>
          <w:color w:val="071848"/>
          <w:sz w:val="21"/>
        </w:rPr>
        <w:t>I am inviting [visitor full name] to attend my [graduation/wedding/event] taking place in [city] on [date].</w:t>
      </w:r>
    </w:p>
    <w:p>
      <w:pPr>
        <w:pStyle w:val="Normal"/>
        <w:spacing w:before="0" w:after="160"/>
        <w:rPr/>
      </w:pPr>
      <w:r>
        <w:rPr>
          <w:b/>
          <w:color w:val="071848"/>
          <w:sz w:val="21"/>
        </w:rPr>
        <w:t xml:space="preserve">If the host is providing support: </w:t>
      </w:r>
      <w:r>
        <w:rPr>
          <w:b w:val="false"/>
          <w:color w:val="071848"/>
          <w:sz w:val="21"/>
        </w:rPr>
        <w:t>I will provide accommodation at my home and cover [visitor full name]’s living costs during their stay in the UK.</w:t>
      </w:r>
    </w:p>
    <w:p>
      <w:pPr>
        <w:pStyle w:val="Normal"/>
        <w:spacing w:before="0" w:after="160"/>
        <w:rPr/>
      </w:pPr>
      <w:r>
        <w:rPr>
          <w:b/>
          <w:color w:val="071848"/>
          <w:sz w:val="21"/>
        </w:rPr>
        <w:t xml:space="preserve">If the visitor is paying: </w:t>
      </w:r>
      <w:r>
        <w:rPr>
          <w:b w:val="false"/>
          <w:color w:val="071848"/>
          <w:sz w:val="21"/>
        </w:rPr>
        <w:t>[Visitor full name] will pay for their own travel, accommodation, and living costs during the visit.</w:t>
      </w:r>
    </w:p>
    <w:p>
      <w:pPr>
        <w:pStyle w:val="Normal"/>
        <w:spacing w:lineRule="auto" w:line="259" w:before="0" w:after="80"/>
        <w:rPr/>
      </w:pPr>
      <w:r>
        <w:rPr>
          <w:b/>
          <w:color w:val="071848"/>
          <w:sz w:val="30"/>
        </w:rPr>
        <w:t>Supporting documents that may be useful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Host passport, BRP, eVisa share code confirmation or proof of UK immigration status.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Proof of UK address, such as a tenancy agreement, mortgage statement, utility bill or council tax bill.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Evidence of relationship, such as a birth certificate, marriage certificate, photographs or messages, where relevant.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Financial evidence if the host is paying for the visit, such as bank statements or payslips.</w:t>
      </w:r>
    </w:p>
    <w:p>
      <w:pPr>
        <w:pStyle w:val="Normal"/>
        <w:spacing w:before="0" w:after="160"/>
        <w:ind w:left="216" w:hanging="0"/>
        <w:rPr/>
      </w:pPr>
      <w:r>
        <w:rPr>
          <w:b/>
          <w:color w:val="071848"/>
          <w:sz w:val="21"/>
        </w:rPr>
        <w:t xml:space="preserve">☐ </w:t>
      </w:r>
      <w:r>
        <w:rPr>
          <w:b w:val="false"/>
          <w:color w:val="071848"/>
          <w:sz w:val="21"/>
        </w:rPr>
        <w:t>Certified translations for any supporting documents that are not in English or Welsh.</w:t>
      </w:r>
    </w:p>
    <w:p>
      <w:pPr>
        <w:pStyle w:val="Normal"/>
        <w:spacing w:lineRule="auto" w:line="259" w:before="0" w:after="80"/>
        <w:rPr/>
      </w:pPr>
      <w:r>
        <w:rPr>
          <w:b/>
          <w:color w:val="071848"/>
          <w:sz w:val="30"/>
        </w:rPr>
        <w:t>Important note</w:t>
      </w:r>
    </w:p>
    <w:p>
      <w:pPr>
        <w:pStyle w:val="Normal"/>
        <w:spacing w:lineRule="auto" w:line="360" w:before="0" w:after="120"/>
        <w:rPr/>
      </w:pPr>
      <w:r>
        <w:rPr>
          <w:b w:val="false"/>
          <w:color w:val="071848"/>
          <w:sz w:val="21"/>
        </w:rPr>
        <w:t>This template is a general drafting aid only. UK visa requirements can vary depending on the applicant’s circumstances. Always check the latest official guidance and make sure every statement in the letter is accurate.</w:t>
      </w:r>
    </w:p>
    <w:sectPr>
      <w:headerReference w:type="default" r:id="rId4"/>
      <w:footerReference w:type="default" r:id="rId5"/>
      <w:type w:val="nextPage"/>
      <w:pgSz w:w="12240" w:h="15840"/>
      <w:pgMar w:left="1080" w:right="1080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b w:val="false"/>
        <w:color w:val="59657D"/>
        <w:sz w:val="17"/>
      </w:rPr>
      <w:t>Template only. Always check current UK visa guidance and adapt the letter to your circumstances.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b w:val="false"/>
        <w:color w:val="59657D"/>
        <w:sz w:val="17"/>
      </w:rPr>
      <w:t>Template only. Always check current UK visa guidance and adapt the letter to your circumstances.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b w:val="false"/>
        <w:color w:val="59657D"/>
        <w:sz w:val="18"/>
      </w:rPr>
      <w:t>Certling.</w:t>
    </w:r>
    <w:r>
      <w:rPr>
        <w:b w:val="false"/>
        <w:color w:val="59657D"/>
        <w:sz w:val="18"/>
      </w:rPr>
      <w:t>com</w:t>
    </w:r>
    <w:r>
      <w:rPr>
        <w:b w:val="false"/>
        <w:color w:val="59657D"/>
        <w:sz w:val="18"/>
      </w:rPr>
      <w:t xml:space="preserve"> | UK Visa Invitation Letter Template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b w:val="false"/>
        <w:color w:val="59657D"/>
        <w:sz w:val="18"/>
      </w:rPr>
      <w:t>Certling | UK Visa Invitation Letter Template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Arial" w:cs=""/>
      <w:color w:val="071848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7184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7184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3</Pages>
  <Words>676</Words>
  <Characters>3515</Characters>
  <CharactersWithSpaces>4154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2026-06-09T20:59:30Z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